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几米精选作品集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几米精选作品集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本书出售、求购地址：https://www.jiaokey.com/book/detail/14003487.html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关键词搜索：https://www.jiaokey.com/tag/几米精选作品集.html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