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书名：临碑与创作  十四个隶书楷书名碑帖书法教程</w:t>
      </w:r>
    </w:p>
    <w:p>
      <w:r>
        <w:t>作者：何渭泉著</w:t>
      </w:r>
    </w:p>
    <w:p>
      <w:r>
        <w:t>出版社：广州:岭南美术出版社,2011.11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临碑与创作  十四个隶书楷书名碑帖书法教程 评论地址：https://www.jiaokey.com/book/detail/14003473.html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