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挚爱金曲经典  珍惜身边爱你的人</w:t>
      </w:r>
    </w:p>
    <w:p>
      <w:r>
        <w:rPr>
          <w:rFonts w:ascii="宋体" w:hAnsi="宋体" w:eastAsia="宋体"/>
          <w:sz w:val="24"/>
        </w:rPr>
        <w:t>佳音选编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挚爱金曲经典  珍惜身边爱你的人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本书出售、求购地址：https://www.jiaokey.com/book/detail/14003462.html</w:t>
      </w:r>
    </w:p>
    <w:p>
      <w:r>
        <w:t>更多相关图书推荐：https://www.jiaokey.com</w:t>
      </w:r>
    </w:p>
    <w:p>
      <w:r>
        <w:t>佳音选编 其他作品：https://www.jiaokey.com/tag/佳音选编.html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关键词搜索：https://www.jiaokey.com/tag/挚爱金曲经典  珍惜身边爱你的人.html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