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中国硬笔书法大成  瑰宝卷  下</w:t>
      </w:r>
    </w:p>
    <w:p>
      <w:r>
        <w:rPr>
          <w:rFonts w:ascii="宋体" w:hAnsi="宋体" w:eastAsia="宋体"/>
          <w:sz w:val="24"/>
        </w:rPr>
        <w:t>庞中华名誉主编；洗心执行主编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中国硬笔书法大成  瑰宝卷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庞中华名誉主编；洗心执行主编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本书出售、求购地址：https://www.jiaokey.com/book/detail/14003456.html</w:t>
      </w:r>
    </w:p>
    <w:p>
      <w:r>
        <w:t>更多相关图书推荐：https://www.jiaokey.com</w:t>
      </w:r>
    </w:p>
    <w:p>
      <w:r>
        <w:t>庞中华名誉主编；洗心执行主编 其他作品：https://www.jiaokey.com/tag/庞中华名誉主编；洗心执行主编.html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关键词搜索：https://www.jiaokey.com/tag/中国硬笔书法大成  瑰宝卷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