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华夏一日  97全国庆祝香港回归获奖摄影作品精选  珍藏本</w:t>
      </w:r>
    </w:p>
    <w:p>
      <w:r>
        <w:rPr>
          <w:rFonts w:ascii="宋体" w:hAnsi="宋体" w:eastAsia="宋体"/>
          <w:sz w:val="24"/>
        </w:rPr>
        <w:t>尚进主编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华夏一日  97全国庆祝香港回归获奖摄影作品精选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本书出售、求购地址：https://www.jiaokey.com/book/detail/14003445.html</w:t>
      </w:r>
    </w:p>
    <w:p>
      <w:r>
        <w:t>更多相关图书推荐：https://www.jiaokey.com</w:t>
      </w:r>
    </w:p>
    <w:p>
      <w:r>
        <w:t>尚进主编 其他作品：https://www.jiaokey.com/tag/尚进主编.html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关键词搜索：https://www.jiaokey.com/tag/华夏一日  97全国庆祝香港回归获奖摄影作品精选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