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黑白摄影技巧=The Art of Black and White Photography</w:t>
      </w:r>
    </w:p>
    <w:p>
      <w:r>
        <w:rPr>
          <w:rFonts w:ascii="宋体" w:hAnsi="宋体" w:eastAsia="宋体"/>
          <w:sz w:val="24"/>
        </w:rPr>
        <w:t>（英）约翰·格瑞特著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黑白摄影技巧=The Art of Black and White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本书出售、求购地址：https://www.jiaokey.com/book/detail/14003437.html</w:t>
      </w:r>
    </w:p>
    <w:p>
      <w:r>
        <w:t>更多相关图书推荐：https://www.jiaokey.com</w:t>
      </w:r>
    </w:p>
    <w:p>
      <w:r>
        <w:t>（英）约翰·格瑞特著 其他作品：https://www.jiaokey.com/tag/（英）约翰·格瑞特著.html</w:t>
      </w:r>
    </w:p>
    <w:p>
      <w:r>
        <w:t>关键词搜索：https://www.jiaokey.com/tag/黑白摄影技巧=The Art of Black and White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