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半世纪镜里乾坤  广东老摄影家十三人作品选集</w:t>
      </w:r>
    </w:p>
    <w:p>
      <w:r>
        <w:rPr>
          <w:rFonts w:ascii="宋体" w:hAnsi="宋体" w:eastAsia="宋体"/>
          <w:sz w:val="24"/>
        </w:rPr>
        <w:t>李瑞淦主编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半世纪镜里乾坤  广东老摄影家十三人作品选集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本书出售、求购地址：https://www.jiaokey.com/book/detail/14003429.html</w:t>
      </w:r>
    </w:p>
    <w:p>
      <w:r>
        <w:t>更多相关图书推荐：https://www.jiaokey.com</w:t>
      </w:r>
    </w:p>
    <w:p>
      <w:r>
        <w:t>李瑞淦主编 其他作品：https://www.jiaokey.com/tag/李瑞淦主编.html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关键词搜索：https://www.jiaokey.com/tag/半世纪镜里乾坤  广东老摄影家十三人作品选集.html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