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膀胱癌卡介苗免疫治疗原理与实践</w:t>
      </w:r>
    </w:p>
    <w:p>
      <w:r>
        <w:rPr>
          <w:rFonts w:ascii="宋体" w:hAnsi="宋体" w:eastAsia="宋体"/>
          <w:sz w:val="24"/>
        </w:rPr>
        <w:t>马腾骧，郭应禄名誉主编；韩瑞发，姚智主编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膀胱癌卡介苗免疫治疗原理与实践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马腾骧，郭应禄名誉主编；韩瑞发，姚智主编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本书出售、求购地址：https://www.jiaokey.com/book/detail/14003391.html</w:t>
      </w:r>
    </w:p>
    <w:p>
      <w:r>
        <w:t>更多相关图书推荐：https://www.jiaokey.com</w:t>
      </w:r>
    </w:p>
    <w:p>
      <w:r>
        <w:t>马腾骧，郭应禄名誉主编；韩瑞发，姚智主编 其他作品：https://www.jiaokey.com/tag/马腾骧，郭应禄名誉主编；韩瑞发，姚智主编.html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关键词搜索：https://www.jiaokey.com/tag/膀胱癌卡介苗免疫治疗原理与实践.html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