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实用儿童康复医学  第2版</w:t>
      </w:r>
    </w:p>
    <w:p>
      <w:r>
        <w:rPr>
          <w:rFonts w:ascii="宋体" w:hAnsi="宋体" w:eastAsia="宋体"/>
          <w:sz w:val="24"/>
        </w:rPr>
        <w:t>李晓捷主编；李林，姜志梅副主编；王秋，王立苹，叶芊，史惟，吕洋，吕智海，朱国陵，刘青，刘学诚，刘振寰，刘维民，许洪伟，孙颖，孙奇峰，杜青编委；庞伟，王立苹秘书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实用儿童康复医学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李晓捷主编；李林，姜志梅副主编；王秋，王立苹，叶芊，史惟，吕洋，吕智海，朱国陵，刘青，刘学诚，刘振寰，刘维民，许洪伟，孙颖，孙奇峰，杜青编委；庞伟，王立苹秘书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本书出售、求购地址：https://www.jiaokey.com/book/detail/14003373.html</w:t>
      </w:r>
    </w:p>
    <w:p>
      <w:r>
        <w:t>更多相关图书推荐：https://www.jiaokey.com</w:t>
      </w:r>
    </w:p>
    <w:p>
      <w:r>
        <w:t>李晓捷主编；李林，姜志梅副主编；王秋，王立苹，叶芊，史惟，吕洋，吕智海，朱国陵，刘青，刘学诚，刘振寰，刘维民，许洪伟，孙颖，孙奇峰，杜青编委；庞伟，王立苹秘书 其他作品：https://www.jiaokey.com/tag/李晓捷主编；李林，姜志梅副主编；王秋，王立苹，叶芊，史惟，吕洋，吕智海，朱国陵，刘青，刘学诚，刘振寰，刘维民，许洪伟，孙颖，孙奇峰，杜青编委；庞伟，王立苹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关键词搜索：https://www.jiaokey.com/tag/实用儿童康复医学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