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语用含糊  汉语言语交际的策略</w:t>
      </w:r>
    </w:p>
    <w:p>
      <w:r>
        <w:rPr>
          <w:rFonts w:ascii="宋体" w:hAnsi="宋体" w:eastAsia="宋体"/>
          <w:sz w:val="24"/>
        </w:rPr>
        <w:t>吴亚欣著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语用含糊  汉语言语交际的策略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吴亚欣著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本书出售、求购地址：https://www.jiaokey.com/book/detail/14003368.html</w:t>
      </w:r>
    </w:p>
    <w:p>
      <w:r>
        <w:t>更多相关图书推荐：https://www.jiaokey.com</w:t>
      </w:r>
    </w:p>
    <w:p>
      <w:r>
        <w:t>吴亚欣著 其他作品：https://www.jiaokey.com/tag/吴亚欣著.html</w:t>
      </w:r>
    </w:p>
    <w:p>
      <w:r>
        <w:t>太原：山西人民出版社 出版图书：https://www.jiaokey.com/tag/太原：山西人民出版社.html</w:t>
      </w:r>
    </w:p>
    <w:p>
      <w:r>
        <w:t>关键词搜索：https://www.jiaokey.com/tag/语用含糊  汉语言语交际的策略.html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