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考研英语高分策略  完形填空与新题型专型特训  2015</w:t>
      </w:r>
    </w:p>
    <w:p>
      <w:r>
        <w:rPr>
          <w:rFonts w:ascii="宋体" w:hAnsi="宋体" w:eastAsia="宋体"/>
          <w:sz w:val="24"/>
        </w:rPr>
        <w:t>文都考研命题研究中心组编；赵文通主编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考研英语高分策略  完形填空与新题型专型特训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文都考研命题研究中心组编；赵文通主编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本书出售、求购地址：https://www.jiaokey.com/book/detail/14003357.html</w:t>
      </w:r>
    </w:p>
    <w:p>
      <w:r>
        <w:t>更多相关图书推荐：https://www.jiaokey.com</w:t>
      </w:r>
    </w:p>
    <w:p>
      <w:r>
        <w:t>文都考研命题研究中心组编；赵文通主编 其他作品：https://www.jiaokey.com/tag/文都考研命题研究中心组编；赵文通主编.html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关键词搜索：https://www.jiaokey.com/tag/考研英语高分策略  完形填空与新题型专型特训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