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探索创新跨越  山西国企改革发展三十年纵横谈</w:t>
      </w:r>
    </w:p>
    <w:p>
      <w:r>
        <w:rPr>
          <w:rFonts w:ascii="宋体" w:hAnsi="宋体" w:eastAsia="宋体"/>
          <w:sz w:val="24"/>
        </w:rPr>
        <w:t>张崇慧主编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探索创新跨越  山西国企改革发展三十年纵横谈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本书出售、求购地址：https://www.jiaokey.com/book/detail/14003347.html</w:t>
      </w:r>
    </w:p>
    <w:p>
      <w:r>
        <w:t>更多相关图书推荐：https://www.jiaokey.com</w:t>
      </w:r>
    </w:p>
    <w:p>
      <w:r>
        <w:t>张崇慧主编 其他作品：https://www.jiaokey.com/tag/张崇慧主编.html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关键词搜索：https://www.jiaokey.com/tag/探索创新跨越  山西国企改革发展三十年纵横谈.html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