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生产型企业车间管理教程</w:t>
      </w:r>
    </w:p>
    <w:p>
      <w:r>
        <w:rPr>
          <w:rFonts w:ascii="宋体" w:hAnsi="宋体" w:eastAsia="宋体"/>
          <w:sz w:val="24"/>
        </w:rPr>
        <w:t>张海军，濮方毅主编；王亚南，胡智慧副主编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生产型企业车间管理教程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张海军，濮方毅主编；王亚南，胡智慧副主编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本书出售、求购地址：https://www.jiaokey.com/book/detail/14003281.html</w:t>
      </w:r>
    </w:p>
    <w:p>
      <w:r>
        <w:t>更多相关图书推荐：https://www.jiaokey.com</w:t>
      </w:r>
    </w:p>
    <w:p>
      <w:r>
        <w:t>张海军，濮方毅主编；王亚南，胡智慧副主编 其他作品：https://www.jiaokey.com/tag/张海军，濮方毅主编；王亚南，胡智慧副主编.html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关键词搜索：https://www.jiaokey.com/tag/生产型企业车间管理教程.html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