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书名：旅游学基础</w:t>
      </w:r>
    </w:p>
    <w:p>
      <w:r>
        <w:t>作者：张殿东，王毓梅主编；廖静娴，谭志蓉副主编</w:t>
      </w:r>
    </w:p>
    <w:p>
      <w:r>
        <w:t>出版社：杭州:浙江大学出版社,2013.08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旅游学基础 评论地址：https://www.jiaokey.com/book/detail/14003270.html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