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第30辑  晋国婚俗文化</w:t>
      </w:r>
    </w:p>
    <w:p>
      <w:r>
        <w:t>作者：宋冰，段进莉著；李玉明总主编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第30辑  晋国婚俗文化 评论地址：https://www.jiaokey.com/book/detail/14003261.html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