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山西方志简史</w:t>
      </w:r>
    </w:p>
    <w:p>
      <w:r>
        <w:t>作者：刘益龄著；李玉明总主编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第30辑  山西方志简史 评论地址：https://www.jiaokey.com/book/detail/14003255.html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