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第27辑  话说“上党落子”</w:t>
      </w:r>
    </w:p>
    <w:p>
      <w:r>
        <w:t>作者：程伏舜著；李玉明总主编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第27辑  话说“上党落子” 评论地址：https://www.jiaokey.com/book/detail/14003254.html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