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山西的古代民族</w:t>
      </w:r>
    </w:p>
    <w:p>
      <w:r>
        <w:t>作者：董永刚著；李玉明总主编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第30辑  山西的古代民族 评论地址：https://www.jiaokey.com/book/detail/14003238.html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