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丁村民宅与民俗</w:t>
      </w:r>
    </w:p>
    <w:p>
      <w:r>
        <w:t>作者：陶富海著；李玉明总主编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第13辑  丁村民宅与民俗 评论地址：https://www.jiaokey.com/book/detail/14003227.html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