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书名：山西近代实业家刘笃敬与徐一清</w:t>
      </w:r>
    </w:p>
    <w:p>
      <w:r>
        <w:t>作者：景占魁著；李玉明总主编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山西近代实业家刘笃敬与徐一清 评论地址：https://www.jiaokey.com/book/detail/14003220.html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