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生命不会重来  安全不能等待</w:t>
      </w:r>
    </w:p>
    <w:p>
      <w:r>
        <w:rPr>
          <w:rFonts w:ascii="宋体" w:hAnsi="宋体" w:eastAsia="宋体"/>
          <w:sz w:val="24"/>
        </w:rPr>
        <w:t>李勇，孟志中，杜正梅著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生命不会重来  安全不能等待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李勇，孟志中，杜正梅著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本书出售、求购地址：https://www.jiaokey.com/book/detail/14003210.html</w:t>
      </w:r>
    </w:p>
    <w:p>
      <w:r>
        <w:t>更多相关图书推荐：https://www.jiaokey.com</w:t>
      </w:r>
    </w:p>
    <w:p>
      <w:r>
        <w:t>李勇，孟志中，杜正梅著 其他作品：https://www.jiaokey.com/tag/李勇，孟志中，杜正梅著.html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关键词搜索：https://www.jiaokey.com/tag/生命不会重来  安全不能等待.html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