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书名：易学易做  鲜美鱼虾</w:t>
      </w:r>
    </w:p>
    <w:p>
      <w:r>
        <w:t>作者：邴吉和编著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易学易做  鲜美鱼虾 评论地址：https://www.jiaokey.com/book/detail/14003206.html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