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话安全  应急避险在身边  自然灾害</w:t>
      </w:r>
    </w:p>
    <w:p>
      <w:r>
        <w:t>作者：钱家庆编著</w:t>
      </w:r>
    </w:p>
    <w:p>
      <w:r>
        <w:t>出版社：北京：中国电力出版社</w:t>
      </w:r>
    </w:p>
    <w:p>
      <w:r>
        <w:t>出版日期：2016</w:t>
      </w:r>
    </w:p>
    <w:p>
      <w:r>
        <w:t>总页数：50</w:t>
      </w:r>
    </w:p>
    <w:p>
      <w:r>
        <w:t>更多请访问教客网: www.jiaokey.com</w:t>
      </w:r>
    </w:p>
    <w:p>
      <w:r>
        <w:t>讲故事  话安全  应急避险在身边  自然灾害 评论地址：https://www.jiaokey.com/book/detail/14003187.html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