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书香童年  伤心的影子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书香童年  伤心的影子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本书出售、求购地址：https://www.jiaokey.com/book/detail/14003176.html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关键词搜索：https://www.jiaokey.com/tag/书香童年  伤心的影子.html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