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百草园  唯美品读书系  冯骥才卷  挑山工</w:t>
      </w:r>
    </w:p>
    <w:p>
      <w:r>
        <w:rPr>
          <w:rFonts w:ascii="宋体" w:hAnsi="宋体" w:eastAsia="宋体"/>
          <w:sz w:val="24"/>
        </w:rPr>
        <w:t>冯骥才著；刘青导读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百草园  唯美品读书系  冯骥才卷  挑山工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冯骥才著；刘青导读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本书出售、求购地址：https://www.jiaokey.com/book/detail/14003172.html</w:t>
      </w:r>
    </w:p>
    <w:p>
      <w:r>
        <w:t>更多相关图书推荐：https://www.jiaokey.com</w:t>
      </w:r>
    </w:p>
    <w:p>
      <w:r>
        <w:t>冯骥才著；刘青导读 其他作品：https://www.jiaokey.com/tag/冯骥才著；刘青导读.html</w:t>
      </w:r>
    </w:p>
    <w:p>
      <w:r>
        <w:t>济南:明天出版社,2016.05 出版图书：https://www.jiaokey.com/tag/济南:明天出版社,2016.05.html</w:t>
      </w:r>
    </w:p>
    <w:p>
      <w:r>
        <w:t>关键词搜索：https://www.jiaokey.com/tag/散文集-中国-当代-短篇小说-小说集-中国-当代-中篇小说-小说集-中国-当代.html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