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向爱则暖  一位资深婚礼策划师眼中的爱与幸福</w:t>
      </w:r>
    </w:p>
    <w:p>
      <w:r>
        <w:rPr>
          <w:rFonts w:ascii="宋体" w:hAnsi="宋体" w:eastAsia="宋体"/>
          <w:sz w:val="24"/>
        </w:rPr>
        <w:t>范云鹤著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3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向爱则暖  一位资深婚礼策划师眼中的爱与幸福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本书出售、求购地址：https://www.jiaokey.com/book/detail/14003134.html</w:t>
      </w:r>
    </w:p>
    <w:p>
      <w:r>
        <w:t>更多相关图书推荐：https://www.jiaokey.com</w:t>
      </w:r>
    </w:p>
    <w:p>
      <w:r>
        <w:t>范云鹤著 其他作品：https://www.jiaokey.com/tag/范云鹤著.html</w:t>
      </w:r>
    </w:p>
    <w:p>
      <w:r>
        <w:t>武汉:武汉大学出版社,2016.05 出版图书：https://www.jiaokey.com/tag/武汉:武汉大学出版社,2016.05.html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