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书名：翟桂荣每日指导  断奶餐</w:t>
      </w:r>
    </w:p>
    <w:p>
      <w:r>
        <w:t>作者：翟桂荣编著</w:t>
      </w:r>
    </w:p>
    <w:p>
      <w:r>
        <w:t>出版社：北京：中国轻工业出版社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翟桂荣每日指导  断奶餐 评论地址：https://www.jiaokey.com/book/detail/14003094.html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