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科学升级王  2  南极和北极</w:t>
      </w:r>
    </w:p>
    <w:p>
      <w:r>
        <w:rPr>
          <w:rFonts w:ascii="宋体" w:hAnsi="宋体" w:eastAsia="宋体"/>
          <w:sz w:val="24"/>
        </w:rPr>
        <w:t>（韩）Sweetfactory文；（韩）金基守图；（韩）张纯根审；禹明延译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科学升级王  2  南极和北极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（韩）Sweetfactory文；（韩）金基守图；（韩）张纯根审；禹明延译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本书出售、求购地址：https://www.jiaokey.com/book/detail/14003079.html</w:t>
      </w:r>
    </w:p>
    <w:p>
      <w:r>
        <w:t>更多相关图书推荐：https://www.jiaokey.com</w:t>
      </w:r>
    </w:p>
    <w:p>
      <w:r>
        <w:t>（韩）Sweetfactory文；（韩）金基守图；（韩）张纯根审；禹明延译 其他作品：https://www.jiaokey.com/tag/（韩）Sweetfactory文；（韩）金基守图；（韩）张纯根审；禹明延译.html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关键词搜索：https://www.jiaokey.com/tag/科学升级王  2  南极和北极.html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