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听雅诺什讲趣味故事  写给孩子的小故事</w:t>
      </w:r>
    </w:p>
    <w:p>
      <w:r>
        <w:rPr>
          <w:rFonts w:ascii="宋体" w:hAnsi="宋体" w:eastAsia="宋体"/>
          <w:sz w:val="24"/>
        </w:rPr>
        <w:t>（德）雅诺什著；李士勋译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听雅诺什讲趣味故事  写给孩子的小故事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本书出售、求购地址：https://www.jiaokey.com/book/detail/14003073.html</w:t>
      </w:r>
    </w:p>
    <w:p>
      <w:r>
        <w:t>更多相关图书推荐：https://www.jiaokey.com</w:t>
      </w:r>
    </w:p>
    <w:p>
      <w:r>
        <w:t>（德）雅诺什著；李士勋译 其他作品：https://www.jiaokey.com/tag/（德）雅诺什著；李士勋译.html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关键词搜索：https://www.jiaokey.com/tag/听雅诺什讲趣味故事  写给孩子的小故事.html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