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环游地球359°  一位德国工程师的工业之旅</w:t>
      </w:r>
    </w:p>
    <w:p>
      <w:r>
        <w:rPr>
          <w:rFonts w:ascii="宋体" w:hAnsi="宋体" w:eastAsia="宋体"/>
          <w:sz w:val="24"/>
        </w:rPr>
        <w:t>（德）斯蒂芬·西蒙斯（Stephan Thiemonds）著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环游地球359°  一位德国工程师的工业之旅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（德）斯蒂芬·西蒙斯（Stephan Thiemonds）著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本书出售、求购地址：https://www.jiaokey.com/book/detail/14003059.html</w:t>
      </w:r>
    </w:p>
    <w:p>
      <w:r>
        <w:t>更多相关图书推荐：https://www.jiaokey.com</w:t>
      </w:r>
    </w:p>
    <w:p>
      <w:r>
        <w:t>（德）斯蒂芬·西蒙斯（Stephan Thiemonds）著 其他作品：https://www.jiaokey.com/tag/（德）斯蒂芬·西蒙斯（Stephan Thiemonds）著.html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关键词搜索：https://www.jiaokey.com/tag/环游地球359°  一位德国工程师的工业之旅.html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