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书名：世界名牌之路  脸书</w:t>
      </w:r>
    </w:p>
    <w:p>
      <w:r>
        <w:t>作者：SARA GILBERT著；蒋浚浚译</w:t>
      </w:r>
    </w:p>
    <w:p>
      <w:r>
        <w:t>出版社：上海:上海外语教育出版社,2016.06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世界名牌之路  脸书 评论地址：https://www.jiaokey.com/book/detail/14003048.html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