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崔玉涛谈自然养育  看得见的发育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崔玉涛谈自然养育  看得见的发育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本书出售、求购地址：https://www.jiaokey.com/book/detail/14003044.html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关键词搜索：https://www.jiaokey.com/tag/崔玉涛谈自然养育  看得见的发育.html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