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好奇骄傲的猫咪</w:t>
      </w:r>
    </w:p>
    <w:p>
      <w:r>
        <w:rPr>
          <w:rFonts w:ascii="宋体" w:hAnsi="宋体" w:eastAsia="宋体"/>
          <w:sz w:val="24"/>
        </w:rPr>
        <w:t>（法）西尔维亚·威斯曼著；（法）亚恩·勒·布里斯等绘；赵然译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好奇骄傲的猫咪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（法）西尔维亚·威斯曼著；（法）亚恩·勒·布里斯等绘；赵然译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本书出售、求购地址：https://www.jiaokey.com/book/detail/14003019.html</w:t>
      </w:r>
    </w:p>
    <w:p>
      <w:r>
        <w:t>更多相关图书推荐：https://www.jiaokey.com</w:t>
      </w:r>
    </w:p>
    <w:p>
      <w:r>
        <w:t>（法）西尔维亚·威斯曼著；（法）亚恩·勒·布里斯等绘；赵然译 其他作品：https://www.jiaokey.com/tag/（法）西尔维亚·威斯曼著；（法）亚恩·勒·布里斯等绘；赵然译.html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关键词搜索：https://www.jiaokey.com/tag/好奇骄傲的猫咪.html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