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书名：我也要懂法律  法律常识我知道  注音版</w:t>
      </w:r>
    </w:p>
    <w:p>
      <w:r>
        <w:t>作者：马枭著</w:t>
      </w:r>
    </w:p>
    <w:p>
      <w:r>
        <w:t>出版社：长春:吉林美术出版社,2016.03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我也要懂法律  法律常识我知道  注音版 评论地址：https://www.jiaokey.com/book/detail/14002978.html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