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狼之溪  2  危机四伏</w:t>
      </w:r>
    </w:p>
    <w:p>
      <w:r>
        <w:rPr>
          <w:rFonts w:ascii="宋体" w:hAnsi="宋体" w:eastAsia="宋体"/>
          <w:sz w:val="24"/>
        </w:rPr>
        <w:t>（芬）艾莉娜·路易安侬（Elina Rouhiainen）著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狼之溪  2  危机四伏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（芬）艾莉娜·路易安侬（Elina Rouhiainen）著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本书出售、求购地址：https://www.jiaokey.com/book/detail/14002972.html</w:t>
      </w:r>
    </w:p>
    <w:p>
      <w:r>
        <w:t>更多相关图书推荐：https://www.jiaokey.com</w:t>
      </w:r>
    </w:p>
    <w:p>
      <w:r>
        <w:t>（芬）艾莉娜·路易安侬（Elina Rouhiainen）著 其他作品：https://www.jiaokey.com/tag/（芬）艾莉娜·路易安侬（Elina Rouhiainen）著.html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关键词搜索：https://www.jiaokey.com/tag/狼之溪  2  危机四伏.html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