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书名：魔法师梅林  5  魔法师的翅膀</w:t>
      </w:r>
    </w:p>
    <w:p>
      <w:r>
        <w:t>作者：（美）T.A.贝伦著；汤天一，胡新航译</w:t>
      </w:r>
    </w:p>
    <w:p>
      <w:r>
        <w:t>出版社：南昌:二十一世纪出版社,2016.04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魔法师梅林  5  魔法师的翅膀 评论地址：https://www.jiaokey.com/book/detail/14002963.html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