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书名：二胎时代敢生还要会养</w:t>
      </w:r>
    </w:p>
    <w:p>
      <w:r>
        <w:t>作者：周月明著</w:t>
      </w:r>
    </w:p>
    <w:p>
      <w:r>
        <w:t>出版社：北京联合出版公司,2016.03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二胎时代敢生还要会养 评论地址：https://www.jiaokey.com/book/detail/14002949.html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