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女性乌托邦  中国女性  性别研究二十讲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女性乌托邦  中国女性  性别研究二十讲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本书出售、求购地址：https://www.jiaokey.com/book/detail/14002945.html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关键词搜索：https://www.jiaokey.com/tag/女性乌托邦  中国女性  性别研究二十讲.html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