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少年科幻大世界丛书  深红色的雕塑像</w:t>
      </w:r>
    </w:p>
    <w:p>
      <w:r>
        <w:rPr>
          <w:rFonts w:ascii="宋体" w:hAnsi="宋体" w:eastAsia="宋体"/>
          <w:sz w:val="24"/>
        </w:rPr>
        <w:t>王国忠，陈渊，盛如梅主编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少年科幻大世界丛书  深红色的雕塑像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王国忠，陈渊，盛如梅主编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本书出售、求购地址：https://www.jiaokey.com/book/detail/14002847.html</w:t>
      </w:r>
    </w:p>
    <w:p>
      <w:r>
        <w:t>更多相关图书推荐：https://www.jiaokey.com</w:t>
      </w:r>
    </w:p>
    <w:p>
      <w:r>
        <w:t>王国忠，陈渊，盛如梅主编 其他作品：https://www.jiaokey.com/tag/王国忠，陈渊，盛如梅主编.html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关键词搜索：https://www.jiaokey.com/tag/少年科幻大世界丛书  深红色的雕塑像.html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