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公寓里的塔：1920年代的文学与青年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公寓里的塔：1920年代的文学与青年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本书出售、求购地址：https://www.jiaokey.com/book/detail/14002839.html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关键词搜索：https://www.jiaokey.com/tag/公寓里的塔：1920年代的文学与青年.html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