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诗歌鉴赏入门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诗歌鉴赏入门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本书出售、求购地址：https://www.jiaokey.com/book/detail/14002810.html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关键词搜索：https://www.jiaokey.com/tag/诗歌鉴赏入门.html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