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新时期重庆文艺名家名作选  散文、报告文学、评论、翻译卷</w:t>
      </w:r>
    </w:p>
    <w:p>
      <w:r>
        <w:rPr>
          <w:rFonts w:ascii="宋体" w:hAnsi="宋体" w:eastAsia="宋体"/>
          <w:sz w:val="24"/>
        </w:rPr>
        <w:t>中共重庆市委宣传部，重庆市文学艺术界联合会，重庆市作家协会编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新时期重庆文艺名家名作选  散文、报告文学、评论、翻译卷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中共重庆市委宣传部，重庆市文学艺术界联合会，重庆市作家协会编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本书出售、求购地址：https://www.jiaokey.com/book/detail/14002779.html</w:t>
      </w:r>
    </w:p>
    <w:p>
      <w:r>
        <w:t>更多相关图书推荐：https://www.jiaokey.com</w:t>
      </w:r>
    </w:p>
    <w:p>
      <w:r>
        <w:t>中共重庆市委宣传部，重庆市文学艺术界联合会，重庆市作家协会编 其他作品：https://www.jiaokey.com/tag/中共重庆市委宣传部，重庆市文学艺术界联合会，重庆市作家协会编.html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关键词搜索：https://www.jiaokey.com/tag/新时期重庆文艺名家名作选  散文、报告文学、评论、翻译卷.html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