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池莉卷  周大新卷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池莉卷  周大新卷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本书出售、求购地址：https://www.jiaokey.com/book/detail/14002766.html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池莉卷  周大新卷.html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