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书名：经典名著大家名作  朝花夕拾  典藏版</w:t>
      </w:r>
    </w:p>
    <w:p>
      <w:r>
        <w:t>作者：鲁迅著；闻钟主编</w:t>
      </w:r>
    </w:p>
    <w:p>
      <w:r>
        <w:t>出版社：北京：商务印书馆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经典名著大家名作  朝花夕拾  典藏版 评论地址：https://www.jiaokey.com/book/detail/14002699.html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