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书名：智慧背囊系列丛书  经典名人演讲词</w:t>
      </w:r>
    </w:p>
    <w:p>
      <w:r>
        <w:t>作者：《智慧背囊》编写组编</w:t>
      </w:r>
    </w:p>
    <w:p>
      <w:r>
        <w:t>出版社：南京:南京出版社,2015.08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智慧背囊系列丛书  经典名人演讲词 评论地址：https://www.jiaokey.com/book/detail/14002695.html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