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  少儿文学名篇赏析之二</w:t>
      </w:r>
    </w:p>
    <w:p>
      <w:r>
        <w:rPr>
          <w:rFonts w:ascii="宋体" w:hAnsi="宋体" w:eastAsia="宋体"/>
          <w:sz w:val="24"/>
        </w:rPr>
        <w:t>施亮编选；谷斯涌点评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  少儿文学名篇赏析之二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施亮编选；谷斯涌点评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本书出售、求购地址：https://www.jiaokey.com/book/detail/14002689.html</w:t>
      </w:r>
    </w:p>
    <w:p>
      <w:r>
        <w:t>更多相关图书推荐：https://www.jiaokey.com</w:t>
      </w:r>
    </w:p>
    <w:p>
      <w:r>
        <w:t>施亮编选；谷斯涌点评 其他作品：https://www.jiaokey.com/tag/施亮编选；谷斯涌点评.html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关键词搜索：https://www.jiaokey.com/tag/蟋蟀  少儿文学名篇赏析之二.html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