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书名：生命的流星雨  震撼心灵的128篇美文</w:t>
      </w:r>
    </w:p>
    <w:p>
      <w:r>
        <w:t>作者：艾真，刘英编著</w:t>
      </w:r>
    </w:p>
    <w:p>
      <w:r>
        <w:t>出版社：沈阳：沈阳出版社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生命的流星雨  震撼心灵的128篇美文 评论地址：https://www.jiaokey.com/book/detail/14002688.html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