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书名：著名政治演说精品</w:t>
      </w:r>
    </w:p>
    <w:p>
      <w:r>
        <w:t>作者：淹平编选</w:t>
      </w:r>
    </w:p>
    <w:p>
      <w:r>
        <w:t>出版社：西安:陕西旅游出版社,2001.07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著名政治演说精品 评论地址：https://www.jiaokey.com/book/detail/14002668.html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