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以国家的名义  中国航天发展全景纪实系列  利剑</w:t>
      </w:r>
    </w:p>
    <w:p>
      <w:r>
        <w:rPr>
          <w:rFonts w:ascii="宋体" w:hAnsi="宋体" w:eastAsia="宋体"/>
          <w:sz w:val="24"/>
        </w:rPr>
        <w:t>徐晓延著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以国家的名义  中国航天发展全景纪实系列  利剑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本书出售、求购地址：https://www.jiaokey.com/book/detail/14002660.html</w:t>
      </w:r>
    </w:p>
    <w:p>
      <w:r>
        <w:t>更多相关图书推荐：https://www.jiaokey.com</w:t>
      </w:r>
    </w:p>
    <w:p>
      <w:r>
        <w:t>徐晓延著 其他作品：https://www.jiaokey.com/tag/徐晓延著.html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关键词搜索：https://www.jiaokey.com/tag/以国家的名义  中国航天发展全景纪实系列  利剑.html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