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  郁达夫精品文集</w:t>
      </w:r>
    </w:p>
    <w:p>
      <w:r>
        <w:t>作者：郁达夫著</w:t>
      </w:r>
    </w:p>
    <w:p>
      <w:r>
        <w:t>出版社：成都：成都时代出版社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故都的秋  郁达夫精品文集 评论地址：https://www.jiaokey.com/book/detail/14002655.html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